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the carer at mealtimes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protect a childs clothing at mealtimes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like vegetables, others like meat, others like spicy food.  This is a personal...........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wash your hands at mealtimes for .............reasons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always treat service users with.........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doesnt eat meat or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elderly person may prefer to use one of these to protect their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added to cutlery to make them easier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to encourage children to eat.........................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and some elderly people prefer their drink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watching what a service user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.......................makes food look more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to write down what a service user eats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Children's plates and bowls should be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together for mealtimes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the carer at mealtimes</dc:title>
  <dcterms:created xsi:type="dcterms:W3CDTF">2021-10-11T19:29:18Z</dcterms:created>
  <dcterms:modified xsi:type="dcterms:W3CDTF">2021-10-11T19:29:18Z</dcterms:modified>
</cp:coreProperties>
</file>