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able to rise above personal challenges and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 strength Jesus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growing in respect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4 of them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able to judge the true value of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able to come to know God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to understand like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able to see the good in everything God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Received through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promise of Jesus was fulfilled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in order to do confirmation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Confirmation</dc:title>
  <dcterms:created xsi:type="dcterms:W3CDTF">2021-10-11T19:30:10Z</dcterms:created>
  <dcterms:modified xsi:type="dcterms:W3CDTF">2021-10-11T19:30:10Z</dcterms:modified>
</cp:coreProperties>
</file>