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safari drive-through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antelope    </w:t>
      </w:r>
      <w:r>
        <w:t xml:space="preserve">   camel    </w:t>
      </w:r>
      <w:r>
        <w:t xml:space="preserve">   cheetah    </w:t>
      </w:r>
      <w:r>
        <w:t xml:space="preserve">   deer    </w:t>
      </w:r>
      <w:r>
        <w:t xml:space="preserve">   elephant    </w:t>
      </w:r>
      <w:r>
        <w:t xml:space="preserve">   giraffe    </w:t>
      </w:r>
      <w:r>
        <w:t xml:space="preserve">   goat    </w:t>
      </w:r>
      <w:r>
        <w:t xml:space="preserve">   lion    </w:t>
      </w:r>
      <w:r>
        <w:t xml:space="preserve">   monkey    </w:t>
      </w:r>
      <w:r>
        <w:t xml:space="preserve">   ostrich    </w:t>
      </w:r>
      <w:r>
        <w:t xml:space="preserve">   pygmy    </w:t>
      </w:r>
      <w:r>
        <w:t xml:space="preserve">   rhino    </w:t>
      </w:r>
      <w:r>
        <w:t xml:space="preserve">   tiger    </w:t>
      </w:r>
      <w:r>
        <w:t xml:space="preserve">   wallabie    </w:t>
      </w:r>
      <w:r>
        <w:t xml:space="preserve">   warthog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safari drive-through</dc:title>
  <dcterms:created xsi:type="dcterms:W3CDTF">2021-10-11T19:29:21Z</dcterms:created>
  <dcterms:modified xsi:type="dcterms:W3CDTF">2021-10-11T19:29:21Z</dcterms:modified>
</cp:coreProperties>
</file>