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salem Headline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major cause of the Salem witch trials was the idea that people could get __________ on the neighbors that offended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severe trial or 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woman in Salem accused of witchcraft.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Tituba was doing in the woods around the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minister of Salem.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Well-known mister invited to Salem when the girls take 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Reverend Parris see the girls doing in the woods?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Reverend Parris is motivated by the desire to protect his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Thirty year old farmer who loves God but does not care for Reverend Parris.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commandment that John cannot remember.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salem Headline</dc:title>
  <dcterms:created xsi:type="dcterms:W3CDTF">2021-10-11T19:30:28Z</dcterms:created>
  <dcterms:modified xsi:type="dcterms:W3CDTF">2021-10-11T19:30:28Z</dcterms:modified>
</cp:coreProperties>
</file>