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chapter 11 and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Dimmesdale use to torture himself?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Dimmesdale is overwhelmed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Dimmesdales sermons start to become?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Dimmesdale do on the scaffold that he is afraid the town has heard?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towns people think the A stands for, when the meteor streaks through the sky?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Hester makes a robe for the dead Governor____.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Dimmesdale see's a metor in the sky, and says he sees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Pearl's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Chillingworth wants to____ dimmesdale.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glove is found at the scaffold, and they say who had left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chapter 11 and 12</dc:title>
  <dcterms:created xsi:type="dcterms:W3CDTF">2021-10-11T19:29:42Z</dcterms:created>
  <dcterms:modified xsi:type="dcterms:W3CDTF">2021-10-11T19:29:42Z</dcterms:modified>
</cp:coreProperties>
</file>