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 for good and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extra sole on a shoe.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seeming to have no end, limit, or conclusion; boundless; infinite; interminable; incessant.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despondent or depressed look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golden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odd from a conventional viewpoint; unusually different; singular.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strong, dark prison or cell, usually underground, as in a medieval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Informal. in concealment;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protects.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bridge or other structure for crossing over a river, highway,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fate or destiny, especially adverse fate; unavoidable ill fortune.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for good and evil</dc:title>
  <dcterms:created xsi:type="dcterms:W3CDTF">2021-10-11T19:30:29Z</dcterms:created>
  <dcterms:modified xsi:type="dcterms:W3CDTF">2021-10-11T19:30:29Z</dcterms:modified>
</cp:coreProperties>
</file>