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school puzzle</w:t>
      </w:r>
    </w:p>
    <w:p>
      <w:pPr>
        <w:pStyle w:val="Questions"/>
      </w:pPr>
      <w:r>
        <w:t xml:space="preserve">1. ODDT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RJ.SWESLM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NENJY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WEDSYIA OOCSHL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RM. FGOR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NMDAOE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TEPSHEN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ODTD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KOOZGAC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RSZ.MILARD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IOSLU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RTCDOO LPCEKI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Todd    </w:t>
      </w:r>
      <w:r>
        <w:t xml:space="preserve">   Mrs.Jewls     </w:t>
      </w:r>
      <w:r>
        <w:t xml:space="preserve">   Jenny    </w:t>
      </w:r>
      <w:r>
        <w:t xml:space="preserve">   Wayside School    </w:t>
      </w:r>
      <w:r>
        <w:t xml:space="preserve">   Mr. Gorf     </w:t>
      </w:r>
      <w:r>
        <w:t xml:space="preserve">   Dameon    </w:t>
      </w:r>
      <w:r>
        <w:t xml:space="preserve">   Stephen    </w:t>
      </w:r>
      <w:r>
        <w:t xml:space="preserve">   Todd    </w:t>
      </w:r>
      <w:r>
        <w:t xml:space="preserve">   Goozack    </w:t>
      </w:r>
      <w:r>
        <w:t xml:space="preserve">   Mrs.Drazil     </w:t>
      </w:r>
      <w:r>
        <w:t xml:space="preserve">   Louis     </w:t>
      </w:r>
      <w:r>
        <w:t xml:space="preserve">   Doctor Pickle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puzzle</dc:title>
  <dcterms:created xsi:type="dcterms:W3CDTF">2021-10-11T19:30:17Z</dcterms:created>
  <dcterms:modified xsi:type="dcterms:W3CDTF">2021-10-11T19:30:17Z</dcterms:modified>
</cp:coreProperties>
</file>