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screaming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Lockwood and co is a _______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era that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disapproves of Lockwood and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George do in his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Anny ward's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Anny wards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what age do children lose their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Lockwood and co is the only agency without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George own wich is possed by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Anthony's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haunted houses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Anthony's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cases do the agency's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Cubbins is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described as quick to start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leader of lockwood and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time Lockwood and co was in huge amounts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what time do the ghost attack the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screaming staircase</dc:title>
  <dcterms:created xsi:type="dcterms:W3CDTF">2021-10-11T19:30:58Z</dcterms:created>
  <dcterms:modified xsi:type="dcterms:W3CDTF">2021-10-11T19:30:58Z</dcterms:modified>
</cp:coreProperties>
</file>