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captain    </w:t>
      </w:r>
      <w:r>
        <w:t xml:space="preserve">   noticed    </w:t>
      </w:r>
      <w:r>
        <w:t xml:space="preserve">   typical    </w:t>
      </w:r>
      <w:r>
        <w:t xml:space="preserve">   hurry    </w:t>
      </w:r>
      <w:r>
        <w:t xml:space="preserve">   lifeboat    </w:t>
      </w:r>
      <w:r>
        <w:t xml:space="preserve">   alarm    </w:t>
      </w:r>
      <w:r>
        <w:t xml:space="preserve">   kronos    </w:t>
      </w:r>
      <w:r>
        <w:t xml:space="preserve">   hades    </w:t>
      </w:r>
      <w:r>
        <w:t xml:space="preserve">   rotten    </w:t>
      </w:r>
      <w:r>
        <w:t xml:space="preserve">   quiet    </w:t>
      </w:r>
      <w:r>
        <w:t xml:space="preserve">   ride    </w:t>
      </w:r>
      <w:r>
        <w:t xml:space="preserve">   rules    </w:t>
      </w:r>
      <w:r>
        <w:t xml:space="preserve">   ideas    </w:t>
      </w:r>
      <w:r>
        <w:t xml:space="preserve">   almost    </w:t>
      </w:r>
      <w:r>
        <w:t xml:space="preserve">   quest    </w:t>
      </w:r>
      <w:r>
        <w:t xml:space="preserve">   big    </w:t>
      </w:r>
      <w:r>
        <w:t xml:space="preserve">   Ship    </w:t>
      </w:r>
      <w:r>
        <w:t xml:space="preserve">   Bears    </w:t>
      </w:r>
      <w:r>
        <w:t xml:space="preserve">   shield    </w:t>
      </w:r>
      <w:r>
        <w:t xml:space="preserve">   sword    </w:t>
      </w:r>
      <w:r>
        <w:t xml:space="preserve">   gril    </w:t>
      </w:r>
      <w:r>
        <w:t xml:space="preserve">   Boy    </w:t>
      </w:r>
      <w:r>
        <w:t xml:space="preserve">   cyclops    </w:t>
      </w:r>
      <w:r>
        <w:t xml:space="preserve">   Water    </w:t>
      </w:r>
      <w:r>
        <w:t xml:space="preserve">   horse    </w:t>
      </w:r>
      <w:r>
        <w:t xml:space="preserve">   Jackson    </w:t>
      </w:r>
      <w:r>
        <w:t xml:space="preserve">   Percy    </w:t>
      </w:r>
      <w:r>
        <w:t xml:space="preserve">   Eye    </w:t>
      </w:r>
      <w:r>
        <w:t xml:space="preserve">   Sea    </w:t>
      </w:r>
      <w:r>
        <w:t xml:space="preserve">   Monsters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 of Monsters</dc:title>
  <dcterms:created xsi:type="dcterms:W3CDTF">2021-10-11T19:30:21Z</dcterms:created>
  <dcterms:modified xsi:type="dcterms:W3CDTF">2021-10-11T19:30:21Z</dcterms:modified>
</cp:coreProperties>
</file>