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seasons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the hottest?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time does it take to go through all the seasons?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seasons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the coldest?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the trees have to most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clothes do we wear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 see the sun from where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is on the other side of the earth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the leafs fall from the tree?</w:t>
            </w:r>
          </w:p>
        </w:tc>
      </w:tr>
    </w:tbl>
    <w:p>
      <w:pPr>
        <w:pStyle w:val="WordBankMedium"/>
      </w:pPr>
      <w:r>
        <w:t xml:space="preserve">   Summer     </w:t>
      </w:r>
      <w:r>
        <w:t xml:space="preserve">   Winter    </w:t>
      </w:r>
      <w:r>
        <w:t xml:space="preserve">   Fall    </w:t>
      </w:r>
      <w:r>
        <w:t xml:space="preserve">   Spring     </w:t>
      </w:r>
      <w:r>
        <w:t xml:space="preserve">   Warm     </w:t>
      </w:r>
      <w:r>
        <w:t xml:space="preserve">   Four     </w:t>
      </w:r>
      <w:r>
        <w:t xml:space="preserve">   Earth axis    </w:t>
      </w:r>
      <w:r>
        <w:t xml:space="preserve">   Night    </w:t>
      </w:r>
      <w:r>
        <w:t xml:space="preserve">   Day    </w:t>
      </w:r>
      <w:r>
        <w:t xml:space="preserve">   1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seasons </dc:title>
  <dcterms:created xsi:type="dcterms:W3CDTF">2021-10-11T19:31:19Z</dcterms:created>
  <dcterms:modified xsi:type="dcterms:W3CDTF">2021-10-11T19:31:19Z</dcterms:modified>
</cp:coreProperties>
</file>