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chicks    </w:t>
      </w:r>
      <w:r>
        <w:t xml:space="preserve">   presents    </w:t>
      </w:r>
      <w:r>
        <w:t xml:space="preserve">   mince pies    </w:t>
      </w:r>
      <w:r>
        <w:t xml:space="preserve">   conkers    </w:t>
      </w:r>
      <w:r>
        <w:t xml:space="preserve">   fireworks    </w:t>
      </w:r>
      <w:r>
        <w:t xml:space="preserve">   easter eggs    </w:t>
      </w:r>
      <w:r>
        <w:t xml:space="preserve">   halloween    </w:t>
      </w:r>
      <w:r>
        <w:t xml:space="preserve">   bonfire night    </w:t>
      </w:r>
      <w:r>
        <w:t xml:space="preserve">   christmas    </w:t>
      </w:r>
      <w:r>
        <w:t xml:space="preserve">   snowman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icecream    </w:t>
      </w:r>
      <w:r>
        <w:t xml:space="preserve">   holidys    </w:t>
      </w:r>
      <w:r>
        <w:t xml:space="preserve">   beach    </w:t>
      </w:r>
      <w:r>
        <w:t xml:space="preserve">   swimming    </w:t>
      </w:r>
      <w:r>
        <w:t xml:space="preserve">   showers    </w:t>
      </w:r>
      <w:r>
        <w:t xml:space="preserve">   tulips    </w:t>
      </w:r>
      <w:r>
        <w:t xml:space="preserve">   sunshine    </w:t>
      </w:r>
      <w:r>
        <w:t xml:space="preserve">   birdwatch    </w:t>
      </w:r>
      <w:r>
        <w:t xml:space="preserve">   primrose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seasons</dc:title>
  <dcterms:created xsi:type="dcterms:W3CDTF">2021-10-11T19:30:48Z</dcterms:created>
  <dcterms:modified xsi:type="dcterms:W3CDTF">2021-10-11T19:30:48Z</dcterms:modified>
</cp:coreProperties>
</file>