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 a very large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, given without erranding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gardener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people who cant walk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try's to cure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nine year old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hopelessness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something given to someone upon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illness that killed family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</dc:title>
  <dcterms:created xsi:type="dcterms:W3CDTF">2021-10-11T19:31:43Z</dcterms:created>
  <dcterms:modified xsi:type="dcterms:W3CDTF">2021-10-11T19:31:43Z</dcterms:modified>
</cp:coreProperties>
</file>