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unfeeling resistance to tender feelings.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arrogant superiority.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proud and domineering 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disrespect for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Unhealthy loking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to lose one's composure.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Attentive in an ingratiating or servile manner.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Confusion resulting from failure to understand.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Go,come,or spread in A rambling or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Aloof or indifferent.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 haltingly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arrogant superiority.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dishonorable manner or dishonorable degree.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of an absolute ruler or absolute rule.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casual disrespect.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2021-10-11T19:31:05Z</dcterms:created>
  <dcterms:modified xsi:type="dcterms:W3CDTF">2021-10-11T19:31:05Z</dcterms:modified>
</cp:coreProperties>
</file>