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drink alcohol, make noise, and have fun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shut up : confined, repressed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small or too small in size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(yourself, your chair, etc.) a short distance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woman/person's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size, extent, or importance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usually large bump or red area that appears on your skin because of injury or illnes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having, providing, or relating to a pleasing or beautiful view of natural scenery (such as mountains, hills, valleys,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stupid or annoying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bite or chew (something)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dessert made of cooked fruit covered with a thick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spread or scatter things over or on the ground or some other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preparation of pulverized tobacco to be inhaled through the nostrils, chewed, or placed against the gums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2021-10-11T19:30:04Z</dcterms:created>
  <dcterms:modified xsi:type="dcterms:W3CDTF">2021-10-11T19:30:04Z</dcterms:modified>
</cp:coreProperties>
</file>