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bee farm    </w:t>
      </w:r>
      <w:r>
        <w:t xml:space="preserve">   caring    </w:t>
      </w:r>
      <w:r>
        <w:t xml:space="preserve">   happy    </w:t>
      </w:r>
      <w:r>
        <w:t xml:space="preserve">   truth    </w:t>
      </w:r>
      <w:r>
        <w:t xml:space="preserve">   boatwright    </w:t>
      </w:r>
      <w:r>
        <w:t xml:space="preserve">   peach    </w:t>
      </w:r>
      <w:r>
        <w:t xml:space="preserve">   mother    </w:t>
      </w:r>
      <w:r>
        <w:t xml:space="preserve">   love    </w:t>
      </w:r>
      <w:r>
        <w:t xml:space="preserve">   south carolina    </w:t>
      </w:r>
      <w:r>
        <w:t xml:space="preserve">   june    </w:t>
      </w:r>
      <w:r>
        <w:t xml:space="preserve">   may    </w:t>
      </w:r>
      <w:r>
        <w:t xml:space="preserve">   bees    </w:t>
      </w:r>
      <w:r>
        <w:t xml:space="preserve">   Lily    </w:t>
      </w:r>
      <w:r>
        <w:t xml:space="preserve">   voting    </w:t>
      </w:r>
      <w:r>
        <w:t xml:space="preserve">   Colored    </w:t>
      </w:r>
      <w:r>
        <w:t xml:space="preserve">   Rosaleen    </w:t>
      </w:r>
      <w:r>
        <w:t xml:space="preserve">   August    </w:t>
      </w:r>
      <w:r>
        <w:t xml:space="preserve">   tiburon    </w:t>
      </w:r>
      <w:r>
        <w:t xml:space="preserve">   zach    </w:t>
      </w:r>
      <w:r>
        <w:t xml:space="preserve">   honey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bees.</dc:title>
  <dcterms:created xsi:type="dcterms:W3CDTF">2021-10-11T19:30:02Z</dcterms:created>
  <dcterms:modified xsi:type="dcterms:W3CDTF">2021-10-11T19:30:02Z</dcterms:modified>
</cp:coreProperties>
</file>