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sheriff of sixth grade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Maverick got _______ by Bowen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and Jessica get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not drink this until you are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Mavericks mom had this with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Jessica and aunt cat get in a lot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was a wild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pointed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share these using a quite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assistant principal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grade Maverick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Maverick had this feeling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have these and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Mavericks 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hopes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school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Johnny ________ Jessica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bee works in his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sheriff of sixth grade Crossword</dc:title>
  <dcterms:created xsi:type="dcterms:W3CDTF">2021-10-11T19:31:46Z</dcterms:created>
  <dcterms:modified xsi:type="dcterms:W3CDTF">2021-10-11T19:31:46Z</dcterms:modified>
</cp:coreProperties>
</file>