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america good 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made the selection?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doesn't america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enter the selection?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girls enter the selection?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 did maxson comfort america?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her younger brother do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Did america started to like prince maxson?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America ex-boyfriend?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the host of the selection?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america started to like prince maxson?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america first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cried during the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maxson?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america sister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siblings did america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queen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Aspen living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it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selection</dc:title>
  <dcterms:created xsi:type="dcterms:W3CDTF">2021-10-11T19:32:07Z</dcterms:created>
  <dcterms:modified xsi:type="dcterms:W3CDTF">2021-10-11T19:32:07Z</dcterms:modified>
</cp:coreProperties>
</file>