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sepsis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class of medications should be initiated if the patient remains hypotensive after the 30ml/kg fluid bolus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3-hour sepsis bundle includes obtaining blood cultures before giving this class of medication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patient with severe sepsis should be given 30 ml/kg crystalloid fluid bolus within how many hours?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modifiable risk factor to decrease the risk of sepsis is not to smoke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racial group places a patient at a higher risk for developing sepsis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Inflammatory state affecting the entire body as a result of an infectious or non-infectious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SIRS criteria that indicates a possible infection is a respiratory rate greater 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elevated general chemistry blood level that defines severe sepsis criteria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patient with this chronic medical condition increases the risk of sepsis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indwelling device can be the source of sepsis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sepsis challenge</dc:title>
  <dcterms:created xsi:type="dcterms:W3CDTF">2021-10-11T19:31:00Z</dcterms:created>
  <dcterms:modified xsi:type="dcterms:W3CDTF">2021-10-11T19:31:00Z</dcterms:modified>
</cp:coreProperties>
</file>