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shaded squares reveal the hiding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single gave Whitney Houston her first UK number one in 1985? (6, 3, 2, 4, 3,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board game Operation, which item is extracted from the throat area? (5,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famous racehorse was kidnapped in 1983 by the 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Channel 4 began broadcasting in the UK in 1982, and one of its flagship shows was the soap opera Brookside. In which city was it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best-selling single of the 1980s in the UK? (2, 4, 4, 3,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film franchise, which began in 1984, does Eddie Murphy play detective Axel Foley? (7, 5,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80s cartoon He-Man and the Masters of the Universe, what was the name of the small, floating magician who wore a red cape and hat and whose face could not be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1986 an American space shuttle disintegrated after launch, killing all aboard, what was the name of the shuttle?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day of the year does the 1988 movie Die Hard take place on? (8,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presented the Radio 1 UK singles chart between 1986 and 1990? (5,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In 1983, the first mobile phones were introduced to the public by what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Jools Holland, Paula Yates and Leslie Ash were among the presenters of which music programme that aired between 1982 and 1987? (3,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November 1986, who won their first world boxing title by defeating Trevor Berbick in Las Vegas? (4,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won the most Wimbledon Singles titles during the 80s? (7,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In 1986, Bovine Spongiform Encephalopathy (BSE) was identified following a British epidemic, what is the disease commonly called? (3, 3, 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played Dr Peter Venkman in the original Ghostbusters films? (4,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Daniel use to catch a fly in the film The Karate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Kylie Minogue hit stayed at the top of the UK pop charts for 5 weeks in 1988? (1, 6, 2, 2,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American boy band started in Boston, Massachusetts, in 1984? (3,4 2,3,5)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won the football world cup in 1982?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Indiana Jones's main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satirical comedy show Spitting Image had a UK number one hit in 1986 – what was it called? (3, 7,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pop star plays the main protagonist in the 1985 film Desperately Seeking Susan?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band released 80s albums entitled Speak &amp; Spell, Black Celebration and Music for the Masses? (7,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UK television channels existed at the beginning of the 80s?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1986 Jim Henson movie starred David Bowie as a tyrannical singing goblin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sitcom Hi-de-Hi! debuted on BBC 1 in 1980. What colour of coats did the majority of the the staff at the fictional Maplins holiday camp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Star Wars films were released in the 1980s?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shaded squares reveal the hiding place</dc:title>
  <dcterms:created xsi:type="dcterms:W3CDTF">2021-10-11T19:32:34Z</dcterms:created>
  <dcterms:modified xsi:type="dcterms:W3CDTF">2021-10-11T19:32:34Z</dcterms:modified>
</cp:coreProperties>
</file>