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shepherds find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night    </w:t>
      </w:r>
      <w:r>
        <w:t xml:space="preserve">   manger    </w:t>
      </w:r>
      <w:r>
        <w:t xml:space="preserve">   fields    </w:t>
      </w:r>
      <w:r>
        <w:t xml:space="preserve">   shepherds    </w:t>
      </w:r>
      <w:r>
        <w:t xml:space="preserve">   messiah    </w:t>
      </w:r>
      <w:r>
        <w:t xml:space="preserve">   joy    </w:t>
      </w:r>
      <w:r>
        <w:t xml:space="preserve">   david    </w:t>
      </w:r>
      <w:r>
        <w:t xml:space="preserve">   sheep    </w:t>
      </w:r>
      <w:r>
        <w:t xml:space="preserve">   mary    </w:t>
      </w:r>
      <w:r>
        <w:t xml:space="preserve">   glory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shepherds find Jesus</dc:title>
  <dcterms:created xsi:type="dcterms:W3CDTF">2021-10-11T19:31:38Z</dcterms:created>
  <dcterms:modified xsi:type="dcterms:W3CDTF">2021-10-11T19:31:38Z</dcterms:modified>
</cp:coreProperties>
</file>