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shopping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abierto a las 10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I want ..., please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¿Hay ...?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cajero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expensive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muchas gracias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I'll come back soon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lo quiero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thank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Quiero ..., por favor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open at 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Quisiera probarlo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shopping 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Voy a pensarlo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 would like to try it (on)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 favor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I'll come back later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Solo quería mirar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I'm only looking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Vuelvo pronto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I'll think about 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Vuelvo más tarde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 don't want 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barato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How much does it cost?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cheap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buy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¿Cuál es el cambio?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How much is it worth?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¿Cuánto cuesta?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Do you have ...?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¿Cuánto vale?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cashier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¿Cuántos dólares?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What is the exchange rate?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centro comercial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How much (in dollars)?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shopping center</dc:title>
  <dcterms:created xsi:type="dcterms:W3CDTF">2021-10-11T19:31:45Z</dcterms:created>
  <dcterms:modified xsi:type="dcterms:W3CDTF">2021-10-11T19:31:45Z</dcterms:modified>
</cp:coreProperties>
</file>