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sh's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Electrician    </w:t>
      </w:r>
      <w:r>
        <w:t xml:space="preserve">   Pediatrician    </w:t>
      </w:r>
      <w:r>
        <w:t xml:space="preserve">   Musician    </w:t>
      </w:r>
      <w:r>
        <w:t xml:space="preserve">   Magician    </w:t>
      </w:r>
      <w:r>
        <w:t xml:space="preserve">   Politician    </w:t>
      </w:r>
      <w:r>
        <w:t xml:space="preserve">   Physician    </w:t>
      </w:r>
      <w:r>
        <w:t xml:space="preserve">   Social    </w:t>
      </w:r>
      <w:r>
        <w:t xml:space="preserve">   Commercial    </w:t>
      </w:r>
      <w:r>
        <w:t xml:space="preserve">   Racial    </w:t>
      </w:r>
      <w:r>
        <w:t xml:space="preserve">   Special    </w:t>
      </w:r>
      <w:r>
        <w:t xml:space="preserve">   Artificial    </w:t>
      </w:r>
      <w:r>
        <w:t xml:space="preserve">   Financial    </w:t>
      </w:r>
      <w:r>
        <w:t xml:space="preserve">   Gracious    </w:t>
      </w:r>
      <w:r>
        <w:t xml:space="preserve">   Unconscious    </w:t>
      </w:r>
      <w:r>
        <w:t xml:space="preserve">   Precious    </w:t>
      </w:r>
      <w:r>
        <w:t xml:space="preserve">   Vicious    </w:t>
      </w:r>
      <w:r>
        <w:t xml:space="preserve">   Delicious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sh's </dc:title>
  <dcterms:created xsi:type="dcterms:W3CDTF">2021-10-10T23:46:05Z</dcterms:created>
  <dcterms:modified xsi:type="dcterms:W3CDTF">2021-10-10T23:46:05Z</dcterms:modified>
</cp:coreProperties>
</file>