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silent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bomb    </w:t>
      </w:r>
      <w:r>
        <w:t xml:space="preserve">   climb    </w:t>
      </w:r>
      <w:r>
        <w:t xml:space="preserve">   doubt    </w:t>
      </w:r>
      <w:r>
        <w:t xml:space="preserve">   gnaw    </w:t>
      </w:r>
      <w:r>
        <w:t xml:space="preserve">   island    </w:t>
      </w:r>
      <w:r>
        <w:t xml:space="preserve">   knee    </w:t>
      </w:r>
      <w:r>
        <w:t xml:space="preserve">   knew    </w:t>
      </w:r>
      <w:r>
        <w:t xml:space="preserve">   knife    </w:t>
      </w:r>
      <w:r>
        <w:t xml:space="preserve">   knight    </w:t>
      </w:r>
      <w:r>
        <w:t xml:space="preserve">   lamb    </w:t>
      </w:r>
      <w:r>
        <w:t xml:space="preserve">   solemn    </w:t>
      </w:r>
      <w:r>
        <w:t xml:space="preserve">   subtle    </w:t>
      </w:r>
      <w:r>
        <w:t xml:space="preserve">   thistle    </w:t>
      </w:r>
      <w:r>
        <w:t xml:space="preserve">   wednesday    </w:t>
      </w:r>
      <w:r>
        <w:t xml:space="preserve">   wriggle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silent letter</dc:title>
  <dcterms:created xsi:type="dcterms:W3CDTF">2021-10-11T19:32:37Z</dcterms:created>
  <dcterms:modified xsi:type="dcterms:W3CDTF">2021-10-11T19:32:37Z</dcterms:modified>
</cp:coreProperties>
</file>