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silk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Silk road    </w:t>
      </w:r>
      <w:r>
        <w:t xml:space="preserve">   Culture    </w:t>
      </w:r>
      <w:r>
        <w:t xml:space="preserve">   Africa    </w:t>
      </w:r>
      <w:r>
        <w:t xml:space="preserve">   Europe    </w:t>
      </w:r>
      <w:r>
        <w:t xml:space="preserve">   Central Asia    </w:t>
      </w:r>
      <w:r>
        <w:t xml:space="preserve">   China    </w:t>
      </w:r>
      <w:r>
        <w:t xml:space="preserve">   India    </w:t>
      </w:r>
      <w:r>
        <w:t xml:space="preserve">   Arab world    </w:t>
      </w:r>
      <w:r>
        <w:t xml:space="preserve">   Stirrups    </w:t>
      </w:r>
      <w:r>
        <w:t xml:space="preserve">   Hindu - Arabic numerals    </w:t>
      </w:r>
      <w:r>
        <w:t xml:space="preserve">   Compass    </w:t>
      </w:r>
      <w:r>
        <w:t xml:space="preserve">   Trader's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silk road </dc:title>
  <dcterms:created xsi:type="dcterms:W3CDTF">2021-10-11T19:31:31Z</dcterms:created>
  <dcterms:modified xsi:type="dcterms:W3CDTF">2021-10-11T19:31:31Z</dcterms:modified>
</cp:coreProperties>
</file>