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simple past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drove    </w:t>
      </w:r>
      <w:r>
        <w:t xml:space="preserve">   felt    </w:t>
      </w:r>
      <w:r>
        <w:t xml:space="preserve">   found    </w:t>
      </w:r>
      <w:r>
        <w:t xml:space="preserve">   had    </w:t>
      </w:r>
      <w:r>
        <w:t xml:space="preserve">   invited    </w:t>
      </w:r>
      <w:r>
        <w:t xml:space="preserve">   joined    </w:t>
      </w:r>
      <w:r>
        <w:t xml:space="preserve">   looked    </w:t>
      </w:r>
      <w:r>
        <w:t xml:space="preserve">   made    </w:t>
      </w:r>
      <w:r>
        <w:t xml:space="preserve">   missed    </w:t>
      </w:r>
      <w:r>
        <w:t xml:space="preserve">   started    </w:t>
      </w:r>
      <w:r>
        <w:t xml:space="preserve">   stayed    </w:t>
      </w:r>
      <w:r>
        <w:t xml:space="preserve">   went    </w:t>
      </w:r>
      <w:r>
        <w:t xml:space="preserve">   worked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simple past</dc:title>
  <dcterms:created xsi:type="dcterms:W3CDTF">2021-10-11T19:32:02Z</dcterms:created>
  <dcterms:modified xsi:type="dcterms:W3CDTF">2021-10-11T19:32:02Z</dcterms:modified>
</cp:coreProperties>
</file>