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simpsons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show is Homer Simpson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baby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Apu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mom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homer work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apu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joke at the start of every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food Seymour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false. The Simpson's is the longest running anime?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the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says "Hello Everybody"?</w:t>
            </w:r>
          </w:p>
        </w:tc>
      </w:tr>
    </w:tbl>
    <w:p>
      <w:pPr>
        <w:pStyle w:val="WordBankMedium"/>
      </w:pPr>
      <w:r>
        <w:t xml:space="preserve">   The Simpsons    </w:t>
      </w:r>
      <w:r>
        <w:t xml:space="preserve">   Maggie    </w:t>
      </w:r>
      <w:r>
        <w:t xml:space="preserve">   Marge    </w:t>
      </w:r>
      <w:r>
        <w:t xml:space="preserve">   Abe    </w:t>
      </w:r>
      <w:r>
        <w:t xml:space="preserve">   SteamedHams    </w:t>
      </w:r>
      <w:r>
        <w:t xml:space="preserve">   DrNick    </w:t>
      </w:r>
      <w:r>
        <w:t xml:space="preserve">   India    </w:t>
      </w:r>
      <w:r>
        <w:t xml:space="preserve">   False    </w:t>
      </w:r>
      <w:r>
        <w:t xml:space="preserve">   Cough gag    </w:t>
      </w:r>
      <w:r>
        <w:t xml:space="preserve">   Kwikemart    </w:t>
      </w:r>
      <w:r>
        <w:t xml:space="preserve">   Mr Burns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simpsons</dc:title>
  <dcterms:created xsi:type="dcterms:W3CDTF">2021-10-11T19:31:53Z</dcterms:created>
  <dcterms:modified xsi:type="dcterms:W3CDTF">2021-10-11T19:31:53Z</dcterms:modified>
</cp:coreProperties>
</file>