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and muscular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filament is made up of _____ and troponin.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_____ of the muscle fiber is called sarcolemma.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bone is denser and stronger of the two types of bone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the tubular shaft that runs between proximal and distal ends of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is the largest bone in the human skull. it holds the teeth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are the eight small bones that make up your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five main functions of the skeletal system is it supports the body, facilitates _____, protects internal organs, produce blood cells, and stores and releases minerals and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two main types of of filament are ____ filament and thin filaments.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short band of tough, flexible fibrous connective tissue which connects two bones or cartilage or holds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contraction occurs when  ______ shorten.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  contains three types of muscle tissue: cardiac muscle, skeletal muscle, and _____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known as the shoulder blade. It connects with the humorous with the clavicle.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Connective tissue that encloses a bundle of muscle fibers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sense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protect internal organs from injury by covering or surrounding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study of the musculoskeletal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known as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the rigid form of connective tissue, provides flexibility and smooth surface for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where two bones make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grow in both length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is the longest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types of bone marrow are _____ bone marrow and red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joint would be the ____.  It connects the femur to the tibia.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Spongy bone is also known as 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hamstring is considered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and muscular system review</dc:title>
  <dcterms:created xsi:type="dcterms:W3CDTF">2021-10-11T19:33:09Z</dcterms:created>
  <dcterms:modified xsi:type="dcterms:W3CDTF">2021-10-11T19:33:09Z</dcterms:modified>
</cp:coreProperties>
</file>