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MANDIBLE    </w:t>
      </w:r>
      <w:r>
        <w:t xml:space="preserve">   MAXILLAE    </w:t>
      </w:r>
      <w:r>
        <w:t xml:space="preserve">   SCAPULA    </w:t>
      </w:r>
      <w:r>
        <w:t xml:space="preserve">   FEMUR    </w:t>
      </w:r>
      <w:r>
        <w:t xml:space="preserve">   CARPALS    </w:t>
      </w:r>
      <w:r>
        <w:t xml:space="preserve">   METACARPALS    </w:t>
      </w:r>
      <w:r>
        <w:t xml:space="preserve">   STERNUM    </w:t>
      </w:r>
      <w:r>
        <w:t xml:space="preserve">   HUMERUS    </w:t>
      </w:r>
      <w:r>
        <w:t xml:space="preserve">   TARSALS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PELVIS    </w:t>
      </w:r>
      <w:r>
        <w:t xml:space="preserve">   CLAVICLE    </w:t>
      </w:r>
      <w:r>
        <w:t xml:space="preserve">   PHALANGES    </w:t>
      </w:r>
      <w:r>
        <w:t xml:space="preserve">   SPINE    </w:t>
      </w:r>
      <w:r>
        <w:t xml:space="preserve">   RIBCAGE    </w:t>
      </w:r>
      <w:r>
        <w:t xml:space="preserve">   METATARSAL    </w:t>
      </w:r>
      <w:r>
        <w:t xml:space="preserve">   RADIUS    </w:t>
      </w:r>
      <w:r>
        <w:t xml:space="preserve">   ULNA    </w:t>
      </w:r>
      <w:r>
        <w:t xml:space="preserve">   CRANIUM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</dc:title>
  <dcterms:created xsi:type="dcterms:W3CDTF">2021-10-11T19:33:07Z</dcterms:created>
  <dcterms:modified xsi:type="dcterms:W3CDTF">2021-10-11T19:33:07Z</dcterms:modified>
</cp:coreProperties>
</file>