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skin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gland produces sebum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for natural shedding of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small openings on the skin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layers does the epidermis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which layer would you find the hair follicles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only places the stratum lucidum (clear layer) is visible are the soles of your feet and which other place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True or false, the skin is the largest organ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bottom layer of the epidermis is known as the Stratum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little muscle in the skin that causes goosebumps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layer of the skin would you find blood vessels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pigment gives the skin it’s colour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scientific name for blackheads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gland secretes perspiration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top layer of the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skin </dc:title>
  <dcterms:created xsi:type="dcterms:W3CDTF">2021-10-11T19:33:19Z</dcterms:created>
  <dcterms:modified xsi:type="dcterms:W3CDTF">2021-10-11T19:33:19Z</dcterms:modified>
</cp:coreProperties>
</file>