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skin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Absorption    </w:t>
      </w:r>
      <w:r>
        <w:t xml:space="preserve">   Sensitivity    </w:t>
      </w:r>
      <w:r>
        <w:t xml:space="preserve">   Skin    </w:t>
      </w:r>
      <w:r>
        <w:t xml:space="preserve">   Excretion    </w:t>
      </w:r>
      <w:r>
        <w:t xml:space="preserve">   Protection    </w:t>
      </w:r>
      <w:r>
        <w:t xml:space="preserve">   sweat gland    </w:t>
      </w:r>
      <w:r>
        <w:t xml:space="preserve">   Hair follicle    </w:t>
      </w:r>
      <w:r>
        <w:t xml:space="preserve">   Hair shaft    </w:t>
      </w:r>
      <w:r>
        <w:t xml:space="preserve">   Sebaceous gland    </w:t>
      </w:r>
      <w:r>
        <w:t xml:space="preserve">   Subcutaneous layer    </w:t>
      </w:r>
      <w:r>
        <w:t xml:space="preserve">   Dermis    </w:t>
      </w:r>
      <w:r>
        <w:t xml:space="preserve">   Epidermis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skin word search</dc:title>
  <dcterms:created xsi:type="dcterms:W3CDTF">2021-10-11T19:32:27Z</dcterms:created>
  <dcterms:modified xsi:type="dcterms:W3CDTF">2021-10-11T19:32:27Z</dcterms:modified>
</cp:coreProperties>
</file>