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sky is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 or travelling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unusual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eyes does she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Doesn't talk  or is very quite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wrong with lennie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someone drunk or very excited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she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chord does 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instructions for preparing a particular dish, including a list of the ingredients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ornamental cloth covering hung or held up over something, especially a throne or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Japaneses aircraft filled with explosives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 a state of hypnosis in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current medium of exchange in the form of coins and banknotes; coins and banknotes collectively.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sky is everywhere</dc:title>
  <dcterms:created xsi:type="dcterms:W3CDTF">2021-10-11T19:32:38Z</dcterms:created>
  <dcterms:modified xsi:type="dcterms:W3CDTF">2021-10-11T19:32:38Z</dcterms:modified>
</cp:coreProperties>
</file>