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slave trade</w:t>
      </w:r>
    </w:p>
    <w:p>
      <w:pPr>
        <w:pStyle w:val="Questions"/>
      </w:pPr>
      <w:r>
        <w:t xml:space="preserve">1. RAVESLY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OCIAUTN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RDETA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TIHERRA TNUBMA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MDEORFE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IPWH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NCUFASHFD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AANPLTIOTN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SIHABOL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DMEILD SSGEAAP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slave trade</dc:title>
  <dcterms:created xsi:type="dcterms:W3CDTF">2021-10-11T19:33:15Z</dcterms:created>
  <dcterms:modified xsi:type="dcterms:W3CDTF">2021-10-11T19:33:15Z</dcterms:modified>
</cp:coreProperties>
</file>