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asteroid    </w:t>
      </w:r>
      <w:r>
        <w:t xml:space="preserve">   core    </w:t>
      </w:r>
      <w:r>
        <w:t xml:space="preserve">   Earth    </w:t>
      </w:r>
      <w:r>
        <w:t xml:space="preserve">   furnace    </w:t>
      </w:r>
      <w:r>
        <w:t xml:space="preserve">   galaxies    </w:t>
      </w:r>
      <w:r>
        <w:t xml:space="preserve">   gravity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moon    </w:t>
      </w:r>
      <w:r>
        <w:t xml:space="preserve">   Neptune    </w:t>
      </w:r>
      <w:r>
        <w:t xml:space="preserve">   object    </w:t>
      </w:r>
      <w:r>
        <w:t xml:space="preserve">   orbit    </w:t>
      </w:r>
      <w:r>
        <w:t xml:space="preserve">   planets    </w:t>
      </w:r>
      <w:r>
        <w:t xml:space="preserve">   Saturn    </w:t>
      </w:r>
      <w:r>
        <w:t xml:space="preserve">   solar    </w:t>
      </w:r>
      <w:r>
        <w:t xml:space="preserve">   stars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2021-10-11T19:33:25Z</dcterms:created>
  <dcterms:modified xsi:type="dcterms:W3CDTF">2021-10-11T19:33:25Z</dcterms:modified>
</cp:coreProperties>
</file>