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axis    </w:t>
      </w:r>
      <w:r>
        <w:t xml:space="preserve">   comet    </w:t>
      </w:r>
      <w:r>
        <w:t xml:space="preserve">   Earth    </w:t>
      </w:r>
      <w:r>
        <w:t xml:space="preserve">   eclipse    </w:t>
      </w:r>
      <w:r>
        <w:t xml:space="preserve">   force    </w:t>
      </w:r>
      <w:r>
        <w:t xml:space="preserve">   gas    </w:t>
      </w:r>
      <w:r>
        <w:t xml:space="preserve">   gravity    </w:t>
      </w:r>
      <w:r>
        <w:t xml:space="preserve">   Jupiter    </w:t>
      </w:r>
      <w:r>
        <w:t xml:space="preserve">   lightyear    </w:t>
      </w:r>
      <w:r>
        <w:t xml:space="preserve">   lunar    </w:t>
      </w:r>
      <w:r>
        <w:t xml:space="preserve">   Mars    </w:t>
      </w:r>
      <w:r>
        <w:t xml:space="preserve">   Mercury    </w:t>
      </w:r>
      <w:r>
        <w:t xml:space="preserve">   meteor    </w:t>
      </w:r>
      <w:r>
        <w:t xml:space="preserve">   moon    </w:t>
      </w:r>
      <w:r>
        <w:t xml:space="preserve">   Neptune    </w:t>
      </w:r>
      <w:r>
        <w:t xml:space="preserve">   orbit    </w:t>
      </w:r>
      <w:r>
        <w:t xml:space="preserve">   planet    </w:t>
      </w:r>
      <w:r>
        <w:t xml:space="preserve">   rocky    </w:t>
      </w:r>
      <w:r>
        <w:t xml:space="preserve">   rotation    </w:t>
      </w:r>
      <w:r>
        <w:t xml:space="preserve">   satellite    </w:t>
      </w:r>
      <w:r>
        <w:t xml:space="preserve">   Saturn    </w:t>
      </w:r>
      <w:r>
        <w:t xml:space="preserve">   solar    </w:t>
      </w:r>
      <w:r>
        <w:t xml:space="preserve">   star    </w:t>
      </w:r>
      <w:r>
        <w:t xml:space="preserve">   stellar    </w:t>
      </w:r>
      <w:r>
        <w:t xml:space="preserve">   sun    </w:t>
      </w:r>
      <w:r>
        <w:t xml:space="preserve">   telescope    </w:t>
      </w:r>
      <w:r>
        <w:t xml:space="preserve">   theory    </w:t>
      </w:r>
      <w:r>
        <w:t xml:space="preserve">   Uranus    </w:t>
      </w:r>
      <w:r>
        <w:t xml:space="preserve">   vast    </w:t>
      </w:r>
      <w:r>
        <w:t xml:space="preserve">   Venus    </w:t>
      </w:r>
      <w:r>
        <w:t xml:space="preserve">   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2021-10-11T19:33:41Z</dcterms:created>
  <dcterms:modified xsi:type="dcterms:W3CDTF">2021-10-11T19:33:41Z</dcterms:modified>
</cp:coreProperties>
</file>