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planets in our Solar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is nearest to the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is the farthest planet from the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the name of a dwarf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meteoroid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largest object in the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has the biggest, most easily-seen rings orbiting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group of objects that orbit the Sun between Mars and Jupiter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inner planets are made up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asteroid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icy objects with huge tails that orbit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with the most moons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planet that does not have any moons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only planet with liquid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2021-10-11T19:32:25Z</dcterms:created>
  <dcterms:modified xsi:type="dcterms:W3CDTF">2021-10-11T19:32:25Z</dcterms:modified>
</cp:coreProperties>
</file>