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known as the red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nineth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Jupiter has 67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planet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 not a planet it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planet in the solar system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one of these to see planets from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has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 is made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2021-10-11T19:32:45Z</dcterms:created>
  <dcterms:modified xsi:type="dcterms:W3CDTF">2021-10-11T19:32:45Z</dcterms:modified>
</cp:coreProperties>
</file>