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son "eu"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Katelyn's beautiful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 is this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watch Handy Mandy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four of these on the Explorer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type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never want this weather when you are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important for roasting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First, ____________,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Monopoly, Trouble, Old Maid, Connect Four...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"eu"</dc:title>
  <dcterms:created xsi:type="dcterms:W3CDTF">2021-10-11T19:31:58Z</dcterms:created>
  <dcterms:modified xsi:type="dcterms:W3CDTF">2021-10-11T19:31:58Z</dcterms:modified>
</cp:coreProperties>
</file>