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son leaves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famine    </w:t>
      </w:r>
      <w:r>
        <w:t xml:space="preserve">   farmers    </w:t>
      </w:r>
      <w:r>
        <w:t xml:space="preserve">   father    </w:t>
      </w:r>
      <w:r>
        <w:t xml:space="preserve">   inheritance    </w:t>
      </w:r>
      <w:r>
        <w:t xml:space="preserve">   Jesus    </w:t>
      </w:r>
      <w:r>
        <w:t xml:space="preserve">   job    </w:t>
      </w:r>
      <w:r>
        <w:t xml:space="preserve">   Luke    </w:t>
      </w:r>
      <w:r>
        <w:t xml:space="preserve">   money    </w:t>
      </w:r>
      <w:r>
        <w:t xml:space="preserve">   party    </w:t>
      </w:r>
      <w:r>
        <w:t xml:space="preserve">   pig    </w:t>
      </w:r>
      <w:r>
        <w:t xml:space="preserve">   selfish    </w:t>
      </w:r>
      <w:r>
        <w:t xml:space="preserve">   sinners    </w:t>
      </w:r>
      <w:r>
        <w:t xml:space="preserve">   son    </w:t>
      </w:r>
      <w:r>
        <w:t xml:space="preserve">   spent    </w:t>
      </w:r>
      <w:r>
        <w:t xml:space="preserve">   story    </w:t>
      </w:r>
      <w:r>
        <w:t xml:space="preserve">   tax collectors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son leaves home</dc:title>
  <dcterms:created xsi:type="dcterms:W3CDTF">2021-10-11T19:33:34Z</dcterms:created>
  <dcterms:modified xsi:type="dcterms:W3CDTF">2021-10-11T19:33:34Z</dcterms:modified>
</cp:coreProperties>
</file>