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sounds of /sh/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above the lip but below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 process or device never before thought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being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plenty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feeling of disapproval or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better, greater, or otherwise different from what is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hanging fixture that provides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book or magazine containing pictures and information about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substance obtained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to give rise to public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receiving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Understanding what you have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Deviation from its regular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crush or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reluctant to draw attention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Becoming large or more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consider only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very careful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sounds of /sh/</dc:title>
  <dcterms:created xsi:type="dcterms:W3CDTF">2021-10-11T19:32:51Z</dcterms:created>
  <dcterms:modified xsi:type="dcterms:W3CDTF">2021-10-11T19:32:51Z</dcterms:modified>
</cp:coreProperties>
</file>