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religious    </w:t>
      </w:r>
      <w:r>
        <w:t xml:space="preserve">   flat land    </w:t>
      </w:r>
      <w:r>
        <w:t xml:space="preserve">   agriculture     </w:t>
      </w:r>
      <w:r>
        <w:t xml:space="preserve">   all day     </w:t>
      </w:r>
      <w:r>
        <w:t xml:space="preserve">   buy    </w:t>
      </w:r>
      <w:r>
        <w:t xml:space="preserve">   cotton    </w:t>
      </w:r>
      <w:r>
        <w:t xml:space="preserve">   crops    </w:t>
      </w:r>
      <w:r>
        <w:t xml:space="preserve">   field workers    </w:t>
      </w:r>
      <w:r>
        <w:t xml:space="preserve">   hot weather    </w:t>
      </w:r>
      <w:r>
        <w:t xml:space="preserve">   house workers    </w:t>
      </w:r>
      <w:r>
        <w:t xml:space="preserve">   lashes    </w:t>
      </w:r>
      <w:r>
        <w:t xml:space="preserve">   no pay    </w:t>
      </w:r>
      <w:r>
        <w:t xml:space="preserve">   no rights    </w:t>
      </w:r>
      <w:r>
        <w:t xml:space="preserve">   sell    </w:t>
      </w:r>
      <w:r>
        <w:t xml:space="preserve">   slaves     </w:t>
      </w:r>
      <w:r>
        <w:t xml:space="preserve">   south    </w:t>
      </w:r>
      <w:r>
        <w:t xml:space="preserve">   tobacco 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south </dc:title>
  <dcterms:created xsi:type="dcterms:W3CDTF">2021-10-11T19:31:59Z</dcterms:created>
  <dcterms:modified xsi:type="dcterms:W3CDTF">2021-10-11T19:31:59Z</dcterms:modified>
</cp:coreProperties>
</file>