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south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Fried chicken    </w:t>
      </w:r>
      <w:r>
        <w:t xml:space="preserve">   coca-cola    </w:t>
      </w:r>
      <w:r>
        <w:t xml:space="preserve">   Culture    </w:t>
      </w:r>
      <w:r>
        <w:t xml:space="preserve">   Disney world and sea world    </w:t>
      </w:r>
      <w:r>
        <w:t xml:space="preserve">   District of columbia    </w:t>
      </w:r>
      <w:r>
        <w:t xml:space="preserve">   Landmarks    </w:t>
      </w:r>
      <w:r>
        <w:t xml:space="preserve">   industries    </w:t>
      </w:r>
      <w:r>
        <w:t xml:space="preserve">   crude oil    </w:t>
      </w:r>
      <w:r>
        <w:t xml:space="preserve">   products natural resources    </w:t>
      </w:r>
      <w:r>
        <w:t xml:space="preserve">   Equator    </w:t>
      </w:r>
      <w:r>
        <w:t xml:space="preserve">   sunny and warm    </w:t>
      </w:r>
      <w:r>
        <w:t xml:space="preserve">   Climate    </w:t>
      </w:r>
      <w:r>
        <w:t xml:space="preserve">   Cruise ships    </w:t>
      </w:r>
      <w:r>
        <w:t xml:space="preserve">   Appalachian Moutains    </w:t>
      </w:r>
      <w:r>
        <w:t xml:space="preserve">   land and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south Region</dc:title>
  <dcterms:created xsi:type="dcterms:W3CDTF">2021-10-11T19:32:46Z</dcterms:created>
  <dcterms:modified xsi:type="dcterms:W3CDTF">2021-10-11T19:32:46Z</dcterms:modified>
</cp:coreProperties>
</file>