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Civil Rights Act issued?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mission nearly failed to go back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Date of the first American astronaut in orbit?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date did the Americans land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research center where the computers worked in the 1960s?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JFK announce it would take to go to the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president when Neil Armstrong land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Katherine Johnson calculate the trajectory for Sam Sheperd's trip to sapce?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Date of the first satellite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American to have orbited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dog sent in space?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Race</dc:title>
  <dcterms:created xsi:type="dcterms:W3CDTF">2021-10-11T19:33:31Z</dcterms:created>
  <dcterms:modified xsi:type="dcterms:W3CDTF">2021-10-11T19:33:31Z</dcterms:modified>
</cp:coreProperties>
</file>