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spread of civilization in East and 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paddy    </w:t>
      </w:r>
      <w:r>
        <w:t xml:space="preserve">   stupa    </w:t>
      </w:r>
      <w:r>
        <w:t xml:space="preserve">   matrilineal    </w:t>
      </w:r>
      <w:r>
        <w:t xml:space="preserve">   Zen    </w:t>
      </w:r>
      <w:r>
        <w:t xml:space="preserve">   bushido    </w:t>
      </w:r>
      <w:r>
        <w:t xml:space="preserve">   samurai    </w:t>
      </w:r>
      <w:r>
        <w:t xml:space="preserve">   kana    </w:t>
      </w:r>
      <w:r>
        <w:t xml:space="preserve">   selective borrowing    </w:t>
      </w:r>
      <w:r>
        <w:t xml:space="preserve">   Shinto    </w:t>
      </w:r>
      <w:r>
        <w:t xml:space="preserve">   tsunami    </w:t>
      </w:r>
      <w:r>
        <w:t xml:space="preserve">   archipelago    </w:t>
      </w:r>
      <w:r>
        <w:t xml:space="preserve">   literacy rate    </w:t>
      </w:r>
      <w:r>
        <w:t xml:space="preserve">   hangul    </w:t>
      </w:r>
      <w:r>
        <w:t xml:space="preserve">   King Sejong    </w:t>
      </w:r>
      <w:r>
        <w:t xml:space="preserve">   Choson Yi dynasty    </w:t>
      </w:r>
      <w:r>
        <w:t xml:space="preserve">   celadon    </w:t>
      </w:r>
      <w:r>
        <w:t xml:space="preserve">   Koryo dynasty    </w:t>
      </w:r>
      <w:r>
        <w:t xml:space="preserve">   Silla dynasty    </w:t>
      </w:r>
      <w:r>
        <w:t xml:space="preserve">   Zheng He    </w:t>
      </w:r>
      <w:r>
        <w:t xml:space="preserve">   Ming dynasty    </w:t>
      </w:r>
      <w:r>
        <w:t xml:space="preserve">   Marco Polo    </w:t>
      </w:r>
      <w:r>
        <w:t xml:space="preserve">   Yuan dynasty    </w:t>
      </w:r>
      <w:r>
        <w:t xml:space="preserve">   Kublai Khan    </w:t>
      </w:r>
      <w:r>
        <w:t xml:space="preserve">   Genghis Khan    </w:t>
      </w:r>
      <w:r>
        <w:t xml:space="preserve">   steppe    </w:t>
      </w:r>
      <w:r>
        <w:t xml:space="preserve">   great wall    </w:t>
      </w:r>
      <w:r>
        <w:t xml:space="preserve">   paper money    </w:t>
      </w:r>
      <w:r>
        <w:t xml:space="preserve">   reunification    </w:t>
      </w:r>
      <w:r>
        <w:t xml:space="preserve">   east asia    </w:t>
      </w:r>
      <w:r>
        <w:t xml:space="preserve">   asia    </w:t>
      </w:r>
      <w:r>
        <w:t xml:space="preserve">   southeast    </w:t>
      </w:r>
      <w:r>
        <w:t xml:space="preserve">   golden ages    </w:t>
      </w:r>
      <w:r>
        <w:t xml:space="preserve">   pagoda    </w:t>
      </w:r>
      <w:r>
        <w:t xml:space="preserve">   dowry    </w:t>
      </w:r>
      <w:r>
        <w:t xml:space="preserve">   gentry    </w:t>
      </w:r>
      <w:r>
        <w:t xml:space="preserve">   song dynasty    </w:t>
      </w:r>
      <w:r>
        <w:t xml:space="preserve">   land reform    </w:t>
      </w:r>
      <w:r>
        <w:t xml:space="preserve">   tributary state    </w:t>
      </w:r>
      <w:r>
        <w:t xml:space="preserve">   tang taizong    </w:t>
      </w:r>
      <w:r>
        <w:t xml:space="preserve">   tang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spread of civilization in East and Southeast Asia</dc:title>
  <dcterms:created xsi:type="dcterms:W3CDTF">2021-10-11T19:33:22Z</dcterms:created>
  <dcterms:modified xsi:type="dcterms:W3CDTF">2021-10-11T19:33:22Z</dcterms:modified>
</cp:coreProperties>
</file>