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starfish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helps someone else with nice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your body has to do hard physical 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bend your knees to get lower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one gets when we are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mollusc with eight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collection of stuff bought at the food store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 call our parents siblings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have to adjust to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plant that is used in breads and cereals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blue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gets tired of waiting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you get when everything is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weird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happens to a ship when it sinks</w:t>
            </w:r>
          </w:p>
        </w:tc>
      </w:tr>
    </w:tbl>
    <w:p>
      <w:pPr>
        <w:pStyle w:val="WordBankMedium"/>
      </w:pPr>
      <w:r>
        <w:t xml:space="preserve">   cousin    </w:t>
      </w:r>
      <w:r>
        <w:t xml:space="preserve">   Impatiently    </w:t>
      </w:r>
      <w:r>
        <w:t xml:space="preserve">   Encouragingly    </w:t>
      </w:r>
      <w:r>
        <w:t xml:space="preserve">   enormous    </w:t>
      </w:r>
      <w:r>
        <w:t xml:space="preserve">   overwhelmed    </w:t>
      </w:r>
      <w:r>
        <w:t xml:space="preserve">   crouched    </w:t>
      </w:r>
      <w:r>
        <w:t xml:space="preserve">   octopus    </w:t>
      </w:r>
      <w:r>
        <w:t xml:space="preserve">   frightened    </w:t>
      </w:r>
      <w:r>
        <w:t xml:space="preserve">   groceries    </w:t>
      </w:r>
      <w:r>
        <w:t xml:space="preserve">   wrecked    </w:t>
      </w:r>
      <w:r>
        <w:t xml:space="preserve">   Aquamarine    </w:t>
      </w:r>
      <w:r>
        <w:t xml:space="preserve">   wheat    </w:t>
      </w:r>
      <w:r>
        <w:t xml:space="preserve">   strange    </w:t>
      </w:r>
      <w:r>
        <w:t xml:space="preserve">   adapted    </w:t>
      </w:r>
      <w:r>
        <w:t xml:space="preserve">   strained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starfish</dc:title>
  <dcterms:created xsi:type="dcterms:W3CDTF">2021-10-11T19:33:36Z</dcterms:created>
  <dcterms:modified xsi:type="dcterms:W3CDTF">2021-10-11T19:33:36Z</dcterms:modified>
</cp:coreProperties>
</file>