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stars beneath our feet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concrete?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vega's brother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friend the mom blamed for killing jermaine?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Jermaine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Whats Veg's ethnicity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whats's the author's first and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Lolly's brother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jermaine in a gang?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Lolly's brother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was Lolly?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legos did lolly receive on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he use as a way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Lolly's best friend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the main character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the setting?</w:t>
            </w:r>
          </w:p>
        </w:tc>
      </w:tr>
    </w:tbl>
    <w:p>
      <w:pPr>
        <w:pStyle w:val="WordBankLarge"/>
      </w:pPr>
      <w:r>
        <w:t xml:space="preserve">   Lolly    </w:t>
      </w:r>
      <w:r>
        <w:t xml:space="preserve">   Harlem NY    </w:t>
      </w:r>
      <w:r>
        <w:t xml:space="preserve">   Legos    </w:t>
      </w:r>
      <w:r>
        <w:t xml:space="preserve">   Vega    </w:t>
      </w:r>
      <w:r>
        <w:t xml:space="preserve">   Two garbage bags    </w:t>
      </w:r>
      <w:r>
        <w:t xml:space="preserve">   Jermaine    </w:t>
      </w:r>
      <w:r>
        <w:t xml:space="preserve">   gang related shooting    </w:t>
      </w:r>
      <w:r>
        <w:t xml:space="preserve">   Dominican     </w:t>
      </w:r>
      <w:r>
        <w:t xml:space="preserve">   David Moore    </w:t>
      </w:r>
      <w:r>
        <w:t xml:space="preserve">   two months before Christmas    </w:t>
      </w:r>
      <w:r>
        <w:t xml:space="preserve">   Twelve     </w:t>
      </w:r>
      <w:r>
        <w:t xml:space="preserve">   Steve Jenkins     </w:t>
      </w:r>
      <w:r>
        <w:t xml:space="preserve">   Neighborhood friend    </w:t>
      </w:r>
      <w:r>
        <w:t xml:space="preserve">   yes    </w:t>
      </w:r>
      <w:r>
        <w:t xml:space="preserve">   rockit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stars beneath our feet</dc:title>
  <dcterms:created xsi:type="dcterms:W3CDTF">2021-10-11T19:33:26Z</dcterms:created>
  <dcterms:modified xsi:type="dcterms:W3CDTF">2021-10-11T19:33:26Z</dcterms:modified>
</cp:coreProperties>
</file>