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stars were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Bell's caravan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lips of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Bell transporting with his caravan?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Waldo Bell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Black's followers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How old is Waldo Bell?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Who got murdered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lowest level of Lovat?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time period before present time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is Waldo’s company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Mr. Blacks nicknames?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Waldo bell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eyes of an…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tongue of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of communication do they use if not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ears of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hands of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Peter Black’s wife’s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Zilla use as a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creature is Wensem?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levels does Lovat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stars were right</dc:title>
  <dcterms:created xsi:type="dcterms:W3CDTF">2021-10-11T19:32:26Z</dcterms:created>
  <dcterms:modified xsi:type="dcterms:W3CDTF">2021-10-11T19:32:26Z</dcterms:modified>
</cp:coreProperties>
</file>