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stinky cheese man and other fairly stupid tale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cheeseman    </w:t>
      </w:r>
      <w:r>
        <w:t xml:space="preserve">   chicken    </w:t>
      </w:r>
      <w:r>
        <w:t xml:space="preserve">   duckling    </w:t>
      </w:r>
      <w:r>
        <w:t xml:space="preserve">   fox    </w:t>
      </w:r>
      <w:r>
        <w:t xml:space="preserve">   giant    </w:t>
      </w:r>
      <w:r>
        <w:t xml:space="preserve">   hair    </w:t>
      </w:r>
      <w:r>
        <w:t xml:space="preserve">   jack    </w:t>
      </w:r>
      <w:r>
        <w:t xml:space="preserve">   prince    </w:t>
      </w:r>
      <w:r>
        <w:t xml:space="preserve">   princess    </w:t>
      </w:r>
      <w:r>
        <w:t xml:space="preserve">   Red hen    </w:t>
      </w:r>
      <w:r>
        <w:t xml:space="preserve">   tortoise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stinky cheese man and other fairly stupid tale word search</dc:title>
  <dcterms:created xsi:type="dcterms:W3CDTF">2021-10-11T19:33:58Z</dcterms:created>
  <dcterms:modified xsi:type="dcterms:W3CDTF">2021-10-11T19:33:58Z</dcterms:modified>
</cp:coreProperties>
</file>