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stolen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mother do when she was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Rosaura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magician call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Senora call Rosaura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Lucian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person does magic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dessert at a Birthday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likes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Rosaura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stolen party</dc:title>
  <dcterms:created xsi:type="dcterms:W3CDTF">2021-10-11T19:33:23Z</dcterms:created>
  <dcterms:modified xsi:type="dcterms:W3CDTF">2021-10-11T19:33:23Z</dcterms:modified>
</cp:coreProperties>
</file>