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stone Ages and Early Cultures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Megaliths    </w:t>
      </w:r>
      <w:r>
        <w:t xml:space="preserve">   Domestication    </w:t>
      </w:r>
      <w:r>
        <w:t xml:space="preserve">   Neolithic Era    </w:t>
      </w:r>
      <w:r>
        <w:t xml:space="preserve">   Mesolithic Era    </w:t>
      </w:r>
      <w:r>
        <w:t xml:space="preserve">   Ice Ages    </w:t>
      </w:r>
      <w:r>
        <w:t xml:space="preserve">   Distribute    </w:t>
      </w:r>
      <w:r>
        <w:t xml:space="preserve">   Society    </w:t>
      </w:r>
      <w:r>
        <w:t xml:space="preserve">   Hunter-Gathers    </w:t>
      </w:r>
      <w:r>
        <w:t xml:space="preserve">   Paleolithic Era    </w:t>
      </w:r>
      <w:r>
        <w:t xml:space="preserve">   Tool    </w:t>
      </w:r>
      <w:r>
        <w:t xml:space="preserve">   Ancestor    </w:t>
      </w:r>
      <w:r>
        <w:t xml:space="preserve">   Hominid    </w:t>
      </w:r>
      <w:r>
        <w:t xml:space="preserve">   Prehistory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stone Ages and Early Cultures</dc:title>
  <dcterms:created xsi:type="dcterms:W3CDTF">2021-10-11T19:32:47Z</dcterms:created>
  <dcterms:modified xsi:type="dcterms:W3CDTF">2021-10-11T19:32:47Z</dcterms:modified>
</cp:coreProperties>
</file>