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stories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enoch    </w:t>
      </w:r>
      <w:r>
        <w:t xml:space="preserve">   rainbow    </w:t>
      </w:r>
      <w:r>
        <w:t xml:space="preserve">   dove    </w:t>
      </w:r>
      <w:r>
        <w:t xml:space="preserve">   nimrod    </w:t>
      </w:r>
      <w:r>
        <w:t xml:space="preserve">   canaan    </w:t>
      </w:r>
      <w:r>
        <w:t xml:space="preserve">   abram    </w:t>
      </w:r>
      <w:r>
        <w:t xml:space="preserve">   ishmael    </w:t>
      </w:r>
      <w:r>
        <w:t xml:space="preserve">   sodom and gomorrah    </w:t>
      </w:r>
      <w:r>
        <w:t xml:space="preserve">   benjamin    </w:t>
      </w:r>
      <w:r>
        <w:t xml:space="preserve">   god    </w:t>
      </w:r>
      <w:r>
        <w:t xml:space="preserve">   israel    </w:t>
      </w:r>
      <w:r>
        <w:t xml:space="preserve">   noah ark    </w:t>
      </w:r>
      <w:r>
        <w:t xml:space="preserve">   tower of babel    </w:t>
      </w:r>
      <w:r>
        <w:t xml:space="preserve">   rachael    </w:t>
      </w:r>
      <w:r>
        <w:t xml:space="preserve">   serpent    </w:t>
      </w:r>
      <w:r>
        <w:t xml:space="preserve">   pharaoh    </w:t>
      </w:r>
      <w:r>
        <w:t xml:space="preserve">   potiphar    </w:t>
      </w:r>
      <w:r>
        <w:t xml:space="preserve">   joseph    </w:t>
      </w:r>
      <w:r>
        <w:t xml:space="preserve">   esau    </w:t>
      </w:r>
      <w:r>
        <w:t xml:space="preserve">   jacob    </w:t>
      </w:r>
      <w:r>
        <w:t xml:space="preserve">   isaac    </w:t>
      </w:r>
      <w:r>
        <w:t xml:space="preserve">   hagar    </w:t>
      </w:r>
      <w:r>
        <w:t xml:space="preserve">   sarah    </w:t>
      </w:r>
      <w:r>
        <w:t xml:space="preserve">   lot    </w:t>
      </w:r>
      <w:r>
        <w:t xml:space="preserve">   abraham    </w:t>
      </w:r>
      <w:r>
        <w:t xml:space="preserve">   flood    </w:t>
      </w:r>
      <w:r>
        <w:t xml:space="preserve">   nephilim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abel    </w:t>
      </w:r>
      <w:r>
        <w:t xml:space="preserve">   cain    </w:t>
      </w:r>
      <w:r>
        <w:t xml:space="preserve">   forbidden tree    </w:t>
      </w:r>
      <w:r>
        <w:t xml:space="preserve">   garden of eden    </w:t>
      </w:r>
      <w:r>
        <w:t xml:space="preserve">   jehovah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stories of Genesis</dc:title>
  <dcterms:created xsi:type="dcterms:W3CDTF">2021-10-11T19:34:13Z</dcterms:created>
  <dcterms:modified xsi:type="dcterms:W3CDTF">2021-10-11T19:34:13Z</dcterms:modified>
</cp:coreProperties>
</file>